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34674240"/>
        <w:tag w:val="goog_rdk_0"/>
      </w:sdtPr>
      <w:sdtContent>
        <w:tbl>
          <w:tblPr>
            <w:tblStyle w:val="Table1"/>
            <w:tblW w:w="8640.0" w:type="dxa"/>
            <w:jc w:val="left"/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4c2f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Date: October 9, 2025                                                                                Time 1800</w:t>
                </w:r>
              </w:p>
            </w:tc>
          </w:tr>
        </w:tbl>
      </w:sdtContent>
    </w:sdt>
    <w:p w:rsidR="00000000" w:rsidDel="00000000" w:rsidP="00000000" w:rsidRDefault="00000000" w:rsidRPr="00000000" w14:paraId="00000003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506254538"/>
        <w:tag w:val="goog_rdk_1"/>
      </w:sdtPr>
      <w:sdtContent>
        <w:tbl>
          <w:tblPr>
            <w:tblStyle w:val="Table2"/>
            <w:tblW w:w="8640.0" w:type="dxa"/>
            <w:jc w:val="left"/>
            <w:tblBorders>
              <w:top w:color="f3f3f3" w:space="0" w:sz="4" w:val="single"/>
              <w:left w:color="f3f3f3" w:space="0" w:sz="4" w:val="single"/>
              <w:bottom w:color="f3f3f3" w:space="0" w:sz="4" w:val="single"/>
              <w:right w:color="f3f3f3" w:space="0" w:sz="4" w:val="single"/>
              <w:insideH w:color="f3f3f3" w:space="0" w:sz="4" w:val="single"/>
              <w:insideV w:color="f3f3f3" w:space="0" w:sz="4" w:val="single"/>
            </w:tblBorders>
            <w:tblLayout w:type="fixed"/>
            <w:tblLook w:val="0600"/>
          </w:tblPr>
          <w:tblGrid>
            <w:gridCol w:w="2535"/>
            <w:gridCol w:w="6105"/>
            <w:tblGridChange w:id="0">
              <w:tblGrid>
                <w:gridCol w:w="2535"/>
                <w:gridCol w:w="61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Minutes Taker: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Keara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Attendees: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Keara, Amber, Arif, Camille, Luna’s mom, Andrew, Sarv, Siramon, Vivian, Aline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Location: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Virtual (Zoom)</w:t>
                </w:r>
              </w:p>
            </w:tc>
          </w:tr>
        </w:tbl>
      </w:sdtContent>
    </w:sdt>
    <w:p w:rsidR="00000000" w:rsidDel="00000000" w:rsidP="00000000" w:rsidRDefault="00000000" w:rsidRPr="00000000" w14:paraId="0000000A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314007910"/>
        <w:tag w:val="goog_rdk_2"/>
      </w:sdtPr>
      <w:sdtContent>
        <w:tbl>
          <w:tblPr>
            <w:tblStyle w:val="Table3"/>
            <w:tblW w:w="8640.0" w:type="dxa"/>
            <w:jc w:val="left"/>
            <w:tblLayout w:type="fixed"/>
            <w:tblLook w:val="0600"/>
          </w:tblPr>
          <w:tblGrid>
            <w:gridCol w:w="5760"/>
            <w:gridCol w:w="1440"/>
            <w:gridCol w:w="1440"/>
            <w:tblGridChange w:id="0">
              <w:tblGrid>
                <w:gridCol w:w="5760"/>
                <w:gridCol w:w="1440"/>
                <w:gridCol w:w="14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Call to Order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18:04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Amber</w:t>
                </w:r>
              </w:p>
            </w:tc>
          </w:tr>
        </w:tbl>
      </w:sdtContent>
    </w:sdt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Land Acknowledgement: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We acknowledge and thank the First Peoples of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hən̓q̓əmin̓əm̓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(hun-kih-meen-um) language group on whose traditional and unceded territories we teach, learn, live and take care of each other.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486791199"/>
        <w:tag w:val="goog_rdk_3"/>
      </w:sdtPr>
      <w:sdtContent>
        <w:tbl>
          <w:tblPr>
            <w:tblStyle w:val="Table4"/>
            <w:tblW w:w="9090.0" w:type="dxa"/>
            <w:jc w:val="left"/>
            <w:tblLayout w:type="fixed"/>
            <w:tblLook w:val="0600"/>
          </w:tblPr>
          <w:tblGrid>
            <w:gridCol w:w="5760"/>
            <w:gridCol w:w="1440"/>
            <w:gridCol w:w="1890"/>
            <w:tblGridChange w:id="0">
              <w:tblGrid>
                <w:gridCol w:w="5760"/>
                <w:gridCol w:w="1440"/>
                <w:gridCol w:w="18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Approval of Agenda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18:05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Sarv</w:t>
                </w:r>
              </w:p>
              <w:p w:rsidR="00000000" w:rsidDel="00000000" w:rsidP="00000000" w:rsidRDefault="00000000" w:rsidRPr="00000000" w14:paraId="00000015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Siramon</w:t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35815726"/>
        <w:tag w:val="goog_rdk_4"/>
      </w:sdtPr>
      <w:sdtContent>
        <w:tbl>
          <w:tblPr>
            <w:tblStyle w:val="Table5"/>
            <w:tblW w:w="9105.0" w:type="dxa"/>
            <w:jc w:val="left"/>
            <w:tblLayout w:type="fixed"/>
            <w:tblLook w:val="0600"/>
          </w:tblPr>
          <w:tblGrid>
            <w:gridCol w:w="5760"/>
            <w:gridCol w:w="1440"/>
            <w:gridCol w:w="1905"/>
            <w:tblGridChange w:id="0">
              <w:tblGrid>
                <w:gridCol w:w="5760"/>
                <w:gridCol w:w="1440"/>
                <w:gridCol w:w="19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Approval of Last Meeting Minutes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18:05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Sarv</w:t>
                </w:r>
              </w:p>
              <w:p w:rsidR="00000000" w:rsidDel="00000000" w:rsidP="00000000" w:rsidRDefault="00000000" w:rsidRPr="00000000" w14:paraId="0000001A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Siramon</w:t>
                </w:r>
              </w:p>
            </w:tc>
          </w:tr>
        </w:tbl>
      </w:sdtContent>
    </w:sdt>
    <w:p w:rsidR="00000000" w:rsidDel="00000000" w:rsidP="00000000" w:rsidRDefault="00000000" w:rsidRPr="00000000" w14:paraId="0000001B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189644174"/>
        <w:tag w:val="goog_rdk_5"/>
      </w:sdtPr>
      <w:sdtContent>
        <w:tbl>
          <w:tblPr>
            <w:tblStyle w:val="Table6"/>
            <w:tblW w:w="8640.0" w:type="dxa"/>
            <w:jc w:val="left"/>
            <w:tblLayout w:type="fixed"/>
            <w:tblLook w:val="0600"/>
          </w:tblPr>
          <w:tblGrid>
            <w:gridCol w:w="5760"/>
            <w:gridCol w:w="1440"/>
            <w:gridCol w:w="1440"/>
            <w:tblGridChange w:id="0">
              <w:tblGrid>
                <w:gridCol w:w="5760"/>
                <w:gridCol w:w="1440"/>
                <w:gridCol w:w="14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Admin Report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18:06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Andrew</w:t>
                </w:r>
              </w:p>
            </w:tc>
          </w:tr>
        </w:tbl>
      </w:sdtContent>
    </w:sdt>
    <w:p w:rsidR="00000000" w:rsidDel="00000000" w:rsidP="00000000" w:rsidRDefault="00000000" w:rsidRPr="00000000" w14:paraId="0000001F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-Staffing: Ms Naidu is on GRTW and will start FT Oct 20th; new EA, Luke, EA’s Leah and Param have moved; Ms Jang is back</w:t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-Terry Fox run: total not counted yet, went well</w:t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-Truth + Reconciliation: assembly for school went well; outdoor activity had to be postponed, classes are starting to place orange hearts along fences</w:t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-Gr 6/7 are having cycling education</w:t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-6/7 Volleyball team season started (coaches: Bella/Pantaleo/ Henderson)</w:t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-Gov has started Gr 1 reading assessment; school has decided to review all grades; have someone consult on how to improve literacy; goal: increase literacy for whole school</w:t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-BC Gov Gr 7 FSA (numeracy and literacy) happening through October; marked by District teachers, not Gilmore; parents will receive results</w:t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-teacher conferences in 2 weeks</w:t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-Monthly Community Breakfast: Rotary Club has decided to do breakfasts at another school, leaving a gap in community events for Gilmore (Rotary club would do everything, Gilmore only needed to set up tables and chairs); school staff unable to replicate this event - is there a way for PAC to support an event like this, even if not every month; ~100 ppl would attend; PAC to discuss and see what we can do</w:t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956543370"/>
        <w:tag w:val="goog_rdk_6"/>
      </w:sdtPr>
      <w:sdtContent>
        <w:tbl>
          <w:tblPr>
            <w:tblStyle w:val="Table7"/>
            <w:tblW w:w="8640.0" w:type="dxa"/>
            <w:jc w:val="left"/>
            <w:tblLayout w:type="fixed"/>
            <w:tblLook w:val="0600"/>
          </w:tblPr>
          <w:tblGrid>
            <w:gridCol w:w="5760"/>
            <w:gridCol w:w="1440"/>
            <w:gridCol w:w="1440"/>
            <w:tblGridChange w:id="0">
              <w:tblGrid>
                <w:gridCol w:w="5760"/>
                <w:gridCol w:w="1440"/>
                <w:gridCol w:w="14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Chair Report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18:20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Amber</w:t>
                </w:r>
              </w:p>
            </w:tc>
          </w:tr>
        </w:tbl>
      </w:sdtContent>
    </w:sdt>
    <w:p w:rsidR="00000000" w:rsidDel="00000000" w:rsidP="00000000" w:rsidRDefault="00000000" w:rsidRPr="00000000" w14:paraId="0000002C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Pumpkin Patch (Oct 29th)</w:t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-need volunteers, have done call out, Sarv available</w:t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-where: flag pole to intermediate class doors</w:t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-Delivery at 8:15, try to move earlier - 8am?</w:t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-Gr 6/7 needed to help spread pumpkins</w:t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-classes to go out between recess and lunch - send classes out </w:t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-teachers to decide what happens with pumpkins: carve or paint in class, or students take home</w:t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-teachers to ask students to bring a bag to carry pumpkin</w:t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-Amber will set up a photo area for classes; school to provide device for photo taking</w:t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Gaming Grant: received, deposited $5,960</w:t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Banking: Vivian T added to bank account (Coast Capital); Joanny is helping especially with taxes</w:t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Budget: Exec met to review budget; needed to be decreased ~$28,000~ to ~$24,000</w:t>
      </w:r>
    </w:p>
    <w:p w:rsidR="00000000" w:rsidDel="00000000" w:rsidP="00000000" w:rsidRDefault="00000000" w:rsidRPr="00000000" w14:paraId="0000003A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Amber reviewed changes; for scholarship - should we ask DPAC/other PACs if they experience similar struggles (McMath approaches us and provides all paperwork, etc; Boyd- very difficult to contact/follow-up)- motion to add scholarships back in $500 ($250x2)</w:t>
      </w:r>
    </w:p>
    <w:p w:rsidR="00000000" w:rsidDel="00000000" w:rsidP="00000000" w:rsidRDefault="00000000" w:rsidRPr="00000000" w14:paraId="0000003B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Vote on budget: passed</w:t>
      </w:r>
    </w:p>
    <w:p w:rsidR="00000000" w:rsidDel="00000000" w:rsidP="00000000" w:rsidRDefault="00000000" w:rsidRPr="00000000" w14:paraId="0000003C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926005691"/>
        <w:tag w:val="goog_rdk_7"/>
      </w:sdtPr>
      <w:sdtContent>
        <w:tbl>
          <w:tblPr>
            <w:tblStyle w:val="Table8"/>
            <w:tblW w:w="8640.0" w:type="dxa"/>
            <w:jc w:val="left"/>
            <w:tblLayout w:type="fixed"/>
            <w:tblLook w:val="0600"/>
          </w:tblPr>
          <w:tblGrid>
            <w:gridCol w:w="5760"/>
            <w:gridCol w:w="1440"/>
            <w:gridCol w:w="1440"/>
            <w:tblGridChange w:id="0">
              <w:tblGrid>
                <w:gridCol w:w="5760"/>
                <w:gridCol w:w="1440"/>
                <w:gridCol w:w="14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Treasurer Report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18:43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Amber</w:t>
                </w:r>
              </w:p>
            </w:tc>
          </w:tr>
        </w:tbl>
      </w:sdtContent>
    </w:sdt>
    <w:p w:rsidR="00000000" w:rsidDel="00000000" w:rsidP="00000000" w:rsidRDefault="00000000" w:rsidRPr="00000000" w14:paraId="00000040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Vivian sends regrets, gave update to PAC Exec: As of Monday Oct 6th - General Account $23,269.51, Gaming Account $11,378.17 (2 grants: 24/25 and 25/26)</w:t>
      </w:r>
    </w:p>
    <w:p w:rsidR="00000000" w:rsidDel="00000000" w:rsidP="00000000" w:rsidRDefault="00000000" w:rsidRPr="00000000" w14:paraId="00000041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209982536"/>
        <w:tag w:val="goog_rdk_8"/>
      </w:sdtPr>
      <w:sdtContent>
        <w:tbl>
          <w:tblPr>
            <w:tblStyle w:val="Table9"/>
            <w:tblW w:w="8640.0" w:type="dxa"/>
            <w:jc w:val="left"/>
            <w:tblLayout w:type="fixed"/>
            <w:tblLook w:val="0600"/>
          </w:tblPr>
          <w:tblGrid>
            <w:gridCol w:w="5760"/>
            <w:gridCol w:w="1440"/>
            <w:gridCol w:w="1440"/>
            <w:tblGridChange w:id="0">
              <w:tblGrid>
                <w:gridCol w:w="5760"/>
                <w:gridCol w:w="1440"/>
                <w:gridCol w:w="14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Fundraising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18:46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Sarv</w:t>
                </w:r>
              </w:p>
            </w:tc>
          </w:tr>
        </w:tbl>
      </w:sdtContent>
    </w:sdt>
    <w:p w:rsidR="00000000" w:rsidDel="00000000" w:rsidP="00000000" w:rsidRDefault="00000000" w:rsidRPr="00000000" w14:paraId="00000045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Purdy’s: set up, similar dates as last year, pick up first week of Dec; pamphlets to get sent out with Liliana’s help - one per family; ask for help when sorting</w:t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933602832"/>
        <w:tag w:val="goog_rdk_9"/>
      </w:sdtPr>
      <w:sdtContent>
        <w:tbl>
          <w:tblPr>
            <w:tblStyle w:val="Table10"/>
            <w:tblW w:w="8640.0" w:type="dxa"/>
            <w:jc w:val="left"/>
            <w:tblLayout w:type="fixed"/>
            <w:tblLook w:val="0600"/>
          </w:tblPr>
          <w:tblGrid>
            <w:gridCol w:w="5760"/>
            <w:gridCol w:w="1440"/>
            <w:gridCol w:w="1440"/>
            <w:tblGridChange w:id="0">
              <w:tblGrid>
                <w:gridCol w:w="5760"/>
                <w:gridCol w:w="1440"/>
                <w:gridCol w:w="14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Movie Nights and Events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18:50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Keara</w:t>
                </w:r>
              </w:p>
            </w:tc>
          </w:tr>
        </w:tbl>
      </w:sdtContent>
    </w:sdt>
    <w:p w:rsidR="00000000" w:rsidDel="00000000" w:rsidP="00000000" w:rsidRDefault="00000000" w:rsidRPr="00000000" w14:paraId="0000004A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Welcome Back: pizza provided, quantity was enough; lots of helpers to hand out pizza; needed more help in planning stages and clean up</w:t>
      </w:r>
    </w:p>
    <w:p w:rsidR="00000000" w:rsidDel="00000000" w:rsidP="00000000" w:rsidRDefault="00000000" w:rsidRPr="00000000" w14:paraId="0000004B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Movie Night: Oct 23rd - Elio</w:t>
      </w:r>
    </w:p>
    <w:p w:rsidR="00000000" w:rsidDel="00000000" w:rsidP="00000000" w:rsidRDefault="00000000" w:rsidRPr="00000000" w14:paraId="0000004D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Pizza - Siramon; Concession - purchasing by Amber; Popcorn - Laurel; teens to volunteer for running concession (Amber will reach out to past volunteers); Andrew- ask Gr 6/7 to set up gym: mats and chairs</w:t>
      </w:r>
    </w:p>
    <w:p w:rsidR="00000000" w:rsidDel="00000000" w:rsidP="00000000" w:rsidRDefault="00000000" w:rsidRPr="00000000" w14:paraId="0000004E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Booked via booking: no Admin staff needed</w:t>
      </w:r>
    </w:p>
    <w:p w:rsidR="00000000" w:rsidDel="00000000" w:rsidP="00000000" w:rsidRDefault="00000000" w:rsidRPr="00000000" w14:paraId="0000004F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note: early dismissal that day</w:t>
      </w:r>
    </w:p>
    <w:p w:rsidR="00000000" w:rsidDel="00000000" w:rsidP="00000000" w:rsidRDefault="00000000" w:rsidRPr="00000000" w14:paraId="00000050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475072560"/>
        <w:tag w:val="goog_rdk_10"/>
      </w:sdtPr>
      <w:sdtContent>
        <w:tbl>
          <w:tblPr>
            <w:tblStyle w:val="Table11"/>
            <w:tblW w:w="8640.0" w:type="dxa"/>
            <w:jc w:val="left"/>
            <w:tblLayout w:type="fixed"/>
            <w:tblLook w:val="0600"/>
          </w:tblPr>
          <w:tblGrid>
            <w:gridCol w:w="5760"/>
            <w:gridCol w:w="1440"/>
            <w:gridCol w:w="1440"/>
            <w:tblGridChange w:id="0">
              <w:tblGrid>
                <w:gridCol w:w="5760"/>
                <w:gridCol w:w="1440"/>
                <w:gridCol w:w="14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Hot Lunch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18:52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spacing w:after="0" w:line="240" w:lineRule="auto"/>
                  <w:ind w:left="720" w:hanging="360"/>
                  <w:jc w:val="righ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Siramon &amp; Sarv</w:t>
                </w:r>
              </w:p>
            </w:tc>
          </w:tr>
        </w:tbl>
      </w:sdtContent>
    </w:sdt>
    <w:p w:rsidR="00000000" w:rsidDel="00000000" w:rsidP="00000000" w:rsidRDefault="00000000" w:rsidRPr="00000000" w14:paraId="00000054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Pizza (individual box) first trial tomorrow Oct 10th</w:t>
      </w:r>
    </w:p>
    <w:p w:rsidR="00000000" w:rsidDel="00000000" w:rsidP="00000000" w:rsidRDefault="00000000" w:rsidRPr="00000000" w14:paraId="00000055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775261707"/>
        <w:tag w:val="goog_rdk_11"/>
      </w:sdtPr>
      <w:sdtContent>
        <w:tbl>
          <w:tblPr>
            <w:tblStyle w:val="Table12"/>
            <w:tblW w:w="8640.0" w:type="dxa"/>
            <w:jc w:val="left"/>
            <w:tblLayout w:type="fixed"/>
            <w:tblLook w:val="0600"/>
          </w:tblPr>
          <w:tblGrid>
            <w:gridCol w:w="5760"/>
            <w:gridCol w:w="1440"/>
            <w:gridCol w:w="1440"/>
            <w:tblGridChange w:id="0">
              <w:tblGrid>
                <w:gridCol w:w="5760"/>
                <w:gridCol w:w="1440"/>
                <w:gridCol w:w="14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Social Media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18:53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Keara</w:t>
                </w:r>
              </w:p>
            </w:tc>
          </w:tr>
        </w:tbl>
      </w:sdtContent>
    </w:sdt>
    <w:p w:rsidR="00000000" w:rsidDel="00000000" w:rsidP="00000000" w:rsidRDefault="00000000" w:rsidRPr="00000000" w14:paraId="00000059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Newsletter to be added to WAAG - seems the best way to communicate</w:t>
      </w:r>
    </w:p>
    <w:p w:rsidR="00000000" w:rsidDel="00000000" w:rsidP="00000000" w:rsidRDefault="00000000" w:rsidRPr="00000000" w14:paraId="0000005A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280832615"/>
        <w:tag w:val="goog_rdk_12"/>
      </w:sdtPr>
      <w:sdtContent>
        <w:tbl>
          <w:tblPr>
            <w:tblStyle w:val="Table13"/>
            <w:tblW w:w="8640.0" w:type="dxa"/>
            <w:jc w:val="left"/>
            <w:tblLayout w:type="fixed"/>
            <w:tblLook w:val="0600"/>
          </w:tblPr>
          <w:tblGrid>
            <w:gridCol w:w="5760"/>
            <w:gridCol w:w="1440"/>
            <w:gridCol w:w="1440"/>
            <w:tblGridChange w:id="0">
              <w:tblGrid>
                <w:gridCol w:w="5760"/>
                <w:gridCol w:w="1440"/>
                <w:gridCol w:w="14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Grade 7 Committee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18:55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E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Hoodies ordered!</w:t>
      </w:r>
    </w:p>
    <w:p w:rsidR="00000000" w:rsidDel="00000000" w:rsidP="00000000" w:rsidRDefault="00000000" w:rsidRPr="00000000" w14:paraId="0000005F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422356013"/>
        <w:tag w:val="goog_rdk_13"/>
      </w:sdtPr>
      <w:sdtContent>
        <w:tbl>
          <w:tblPr>
            <w:tblStyle w:val="Table14"/>
            <w:tblW w:w="8640.0" w:type="dxa"/>
            <w:jc w:val="left"/>
            <w:tblLayout w:type="fixed"/>
            <w:tblLook w:val="0600"/>
          </w:tblPr>
          <w:tblGrid>
            <w:gridCol w:w="5760"/>
            <w:gridCol w:w="1440"/>
            <w:gridCol w:w="1440"/>
            <w:tblGridChange w:id="0">
              <w:tblGrid>
                <w:gridCol w:w="5760"/>
                <w:gridCol w:w="1440"/>
                <w:gridCol w:w="14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Old Business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18:55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3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64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377019668"/>
        <w:tag w:val="goog_rdk_14"/>
      </w:sdtPr>
      <w:sdtContent>
        <w:tbl>
          <w:tblPr>
            <w:tblStyle w:val="Table15"/>
            <w:tblW w:w="8640.0" w:type="dxa"/>
            <w:jc w:val="left"/>
            <w:tblLayout w:type="fixed"/>
            <w:tblLook w:val="0600"/>
          </w:tblPr>
          <w:tblGrid>
            <w:gridCol w:w="5760"/>
            <w:gridCol w:w="1440"/>
            <w:gridCol w:w="1440"/>
            <w:tblGridChange w:id="0">
              <w:tblGrid>
                <w:gridCol w:w="5760"/>
                <w:gridCol w:w="1440"/>
                <w:gridCol w:w="14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New Business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18:55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8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None</w:t>
      </w:r>
    </w:p>
    <w:sdt>
      <w:sdtPr>
        <w:lock w:val="contentLocked"/>
        <w:id w:val="-822367534"/>
        <w:tag w:val="goog_rdk_15"/>
      </w:sdtPr>
      <w:sdtContent>
        <w:tbl>
          <w:tblPr>
            <w:tblStyle w:val="Table16"/>
            <w:tblW w:w="8640.0" w:type="dxa"/>
            <w:jc w:val="left"/>
            <w:tblLayout w:type="fixed"/>
            <w:tblLook w:val="0600"/>
          </w:tblPr>
          <w:tblGrid>
            <w:gridCol w:w="7200"/>
            <w:gridCol w:w="1440"/>
            <w:tblGridChange w:id="0">
              <w:tblGrid>
                <w:gridCol w:w="7200"/>
                <w:gridCol w:w="14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widowControl w:val="0"/>
                  <w:spacing w:after="0" w:line="240" w:lineRule="auto"/>
                  <w:ind w:left="0" w:firstLine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Meeting Adjourned</w:t>
                </w:r>
              </w:p>
            </w:tc>
            <w:tc>
              <w:tcPr>
                <w:shd w:fill="c9daf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widowControl w:val="0"/>
                  <w:spacing w:after="0"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18:56</w:t>
                </w:r>
              </w:p>
            </w:tc>
          </w:tr>
        </w:tbl>
      </w:sdtContent>
    </w:sdt>
    <w:p w:rsidR="00000000" w:rsidDel="00000000" w:rsidP="00000000" w:rsidRDefault="00000000" w:rsidRPr="00000000" w14:paraId="0000006B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pStyle w:val="Heading1"/>
      <w:spacing w:line="240" w:lineRule="auto"/>
      <w:jc w:val="center"/>
      <w:rPr/>
    </w:pPr>
    <w:bookmarkStart w:colFirst="0" w:colLast="0" w:name="_heading=h.2cdqrm8tu6dl" w:id="0"/>
    <w:bookmarkEnd w:id="0"/>
    <w:r w:rsidDel="00000000" w:rsidR="00000000" w:rsidRPr="00000000">
      <w:rPr>
        <w:sz w:val="60"/>
        <w:szCs w:val="60"/>
        <w:rtl w:val="0"/>
      </w:rPr>
      <w:t xml:space="preserve">GILMORE PAC</w:t>
      <w:br w:type="textWrapping"/>
    </w:r>
    <w:r w:rsidDel="00000000" w:rsidR="00000000" w:rsidRPr="00000000">
      <w:rPr>
        <w:rtl w:val="0"/>
      </w:rPr>
      <w:t xml:space="preserve">General Meeting Minutes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4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5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6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/0R9omnt10yA+Fyylru2wxg/Yw==">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